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大学英语1-6级常用同义词语辨析及用法指南</w:t>
      </w:r>
    </w:p>
    <w:p>
      <w:r>
        <w:rPr>
          <w:rFonts w:ascii="宋体" w:hAnsi="宋体" w:eastAsia="宋体"/>
          <w:sz w:val="24"/>
        </w:rPr>
        <w:t>杨茂宗，李鹏飞主编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大学英语1-6级常用同义词语辨析及用法指南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杨茂宗，李鹏飞主编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本书出售、求购地址：https://www.jiaokey.com/book/detail/10187846.html</w:t>
      </w:r>
    </w:p>
    <w:p>
      <w:r>
        <w:t>更多相关图书推荐：https://www.jiaokey.com</w:t>
      </w:r>
    </w:p>
    <w:p>
      <w:r>
        <w:t>杨茂宗，李鹏飞主编 其他作品：https://www.jiaokey.com/tag/杨茂宗，李鹏飞主编.html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关键词搜索：https://www.jiaokey.com/tag/大学英语1-6级常用同义词语辨析及用法指南.html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