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书名：海水分析的化学和生物学方法</w:t>
      </w:r>
    </w:p>
    <w:p>
      <w:r>
        <w:t>作者：（加）帕森斯（Parsons，T.R.）等著；陈慈美，陈于望译</w:t>
      </w:r>
    </w:p>
    <w:p>
      <w:r>
        <w:t>出版社：厦门：厦门大学出版社</w:t>
      </w:r>
    </w:p>
    <w:p>
      <w:r>
        <w:t>出版日期：1991.06</w:t>
      </w:r>
    </w:p>
    <w:p>
      <w:r>
        <w:t>总页数：181</w:t>
      </w:r>
    </w:p>
    <w:p>
      <w:r>
        <w:t>更多请访问教客网: www.jiaokey.com</w:t>
      </w:r>
    </w:p>
    <w:p>
      <w:r>
        <w:t>海水分析的化学和生物学方法 评论地址：https://www.jiaokey.com/book/detail/10187821.html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