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书名：海洋声学基础</w:t>
      </w:r>
    </w:p>
    <w:p>
      <w:r>
        <w:t>作者：（苏）布列霍夫斯基赫（Brekhovskikh，L.），（苏）雷桑诺夫（Lysanov，Y.）著；朱伯贤，金国亮译</w:t>
      </w:r>
    </w:p>
    <w:p>
      <w:r>
        <w:t>出版社：北京：海洋出版社</w:t>
      </w:r>
    </w:p>
    <w:p>
      <w:r>
        <w:t>出版日期：1985.05</w:t>
      </w:r>
    </w:p>
    <w:p>
      <w:r>
        <w:t>总页数：287</w:t>
      </w:r>
    </w:p>
    <w:p>
      <w:r>
        <w:t>更多请访问教客网: www.jiaokey.com</w:t>
      </w:r>
    </w:p>
    <w:p>
      <w:r>
        <w:t>海洋声学基础 评论地址：https://www.jiaokey.com/book/detail/10187778.html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