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书名：一所北美工商行政管理学院的组织与运行  加拿大西安大略大学工商行政管理学院经验总结</w:t>
      </w:r>
    </w:p>
    <w:p>
      <w:r>
        <w:t>作者：张吉平著</w:t>
      </w:r>
    </w:p>
    <w:p>
      <w:r>
        <w:t>出版社：北京：清华大学出版社</w:t>
      </w:r>
    </w:p>
    <w:p>
      <w:r>
        <w:t>出版日期：1990.01</w:t>
      </w:r>
    </w:p>
    <w:p>
      <w:r>
        <w:t>总页数：93</w:t>
      </w:r>
    </w:p>
    <w:p>
      <w:r>
        <w:t>更多请访问教客网: www.jiaokey.com</w:t>
      </w:r>
    </w:p>
    <w:p>
      <w:r>
        <w:t>一所北美工商行政管理学院的组织与运行  加拿大西安大略大学工商行政管理学院经验总结 评论地址：https://www.jiaokey.com/book/detail/10187769.html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