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最新美国、加拿大名校教授信息手册  数理化、环境、材料科学分册</w:t>
      </w:r>
    </w:p>
    <w:p>
      <w:r>
        <w:rPr>
          <w:rFonts w:ascii="宋体" w:hAnsi="宋体" w:eastAsia="宋体"/>
          <w:sz w:val="24"/>
        </w:rPr>
        <w:t>郭青等编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最新美国、加拿大名校教授信息手册  数理化、环境、材料科学分册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郭青等编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本书出售、求购地址：https://www.jiaokey.com/book/detail/10187734.html</w:t>
      </w:r>
    </w:p>
    <w:p>
      <w:r>
        <w:t>更多相关图书推荐：https://www.jiaokey.com</w:t>
      </w:r>
    </w:p>
    <w:p>
      <w:r>
        <w:t>郭青等编 其他作品：https://www.jiaokey.com/tag/郭青等编.html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关键词搜索：https://www.jiaokey.com/tag/最新美国、加拿大名校教授信息手册  数理化、环境、材料科学分册.html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