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书名：辽宁省世界银行贷款师范教育发展项目改革课题研究报告</w:t>
      </w:r>
    </w:p>
    <w:p>
      <w:r>
        <w:t>作者：李喜平主编</w:t>
      </w:r>
    </w:p>
    <w:p>
      <w:r>
        <w:t>出版社：沈阳：辽宁大学出版社</w:t>
      </w:r>
    </w:p>
    <w:p>
      <w:r>
        <w:t>出版日期：1999.05</w:t>
      </w:r>
    </w:p>
    <w:p>
      <w:r>
        <w:t>总页数：468</w:t>
      </w:r>
    </w:p>
    <w:p>
      <w:r>
        <w:t>更多请访问教客网: www.jiaokey.com</w:t>
      </w:r>
    </w:p>
    <w:p>
      <w:r>
        <w:t>辽宁省世界银行贷款师范教育发展项目改革课题研究报告 评论地址：https://www.jiaokey.com/book/detail/10187720.html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