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书名：量子电化学</w:t>
      </w:r>
    </w:p>
    <w:p>
      <w:r>
        <w:t>作者：（美）博克里斯（Bockris，J.O.M.），（美）卡u3000恩（Khan，S.U.M.）著；冯宝义等译</w:t>
      </w:r>
    </w:p>
    <w:p>
      <w:r>
        <w:t>出版社：哈尔滨：哈尔滨工业大学出版社</w:t>
      </w:r>
    </w:p>
    <w:p>
      <w:r>
        <w:t>出版日期：1988.07</w:t>
      </w:r>
    </w:p>
    <w:p>
      <w:r>
        <w:t>总页数：653</w:t>
      </w:r>
    </w:p>
    <w:p>
      <w:r>
        <w:t>更多请访问教客网: www.jiaokey.com</w:t>
      </w:r>
    </w:p>
    <w:p>
      <w:r>
        <w:t>量子电化学 评论地址：https://www.jiaokey.com/book/detail/10187714.html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