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了解MRI 磁共振成像基本原理</w:t>
      </w:r>
    </w:p>
    <w:p>
      <w:r>
        <w:rPr>
          <w:rFonts w:ascii="宋体" w:hAnsi="宋体" w:eastAsia="宋体"/>
          <w:sz w:val="24"/>
        </w:rPr>
        <w:t>（美）纽豪斯（Newhouse，J.H.），（美）威 纳（Wiener，J.I.）著；王仪生译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了解MRI 磁共振成像基本原理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（美）纽豪斯（Newhouse，J.H.），（美）威 纳（Wiener，J.I.）著；王仪生译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本书出售、求购地址：https://www.jiaokey.com/book/detail/10187711.html</w:t>
      </w:r>
    </w:p>
    <w:p>
      <w:r>
        <w:t>更多相关图书推荐：https://www.jiaokey.com</w:t>
      </w:r>
    </w:p>
    <w:p>
      <w:r>
        <w:t>（美）纽豪斯（Newhouse，J.H.），（美）威 纳（Wiener，J.I.）著；王仪生译 其他作品：https://www.jiaokey.com/tag/（美）纽豪斯（Newhouse，J.H.），（美）威 纳（Wiener，J.I.）著；王仪生译.html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关键词搜索：https://www.jiaokey.com/tag/了解MRI 磁共振成像基本原理.html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