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燃烧理论  化学反应流动系统的基础理论  第2版</w:t>
      </w:r>
    </w:p>
    <w:p>
      <w:r>
        <w:rPr>
          <w:rFonts w:ascii="宋体" w:hAnsi="宋体" w:eastAsia="宋体"/>
          <w:sz w:val="24"/>
        </w:rPr>
        <w:t>（美）威廉斯（Williams，F.A.）著；庄逢辰，杨本濂译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燃烧理论  化学反应流动系统的基础理论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（美）威廉斯（Williams，F.A.）著；庄逢辰，杨本濂译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本书出售、求购地址：https://www.jiaokey.com/book/detail/10187698.html</w:t>
      </w:r>
    </w:p>
    <w:p>
      <w:r>
        <w:t>更多相关图书推荐：https://www.jiaokey.com</w:t>
      </w:r>
    </w:p>
    <w:p>
      <w:r>
        <w:t>（美）威廉斯（Williams，F.A.）著；庄逢辰，杨本濂译 其他作品：https://www.jiaokey.com/tag/（美）威廉斯（Williams，F.A.）著；庄逢辰，杨本濂译.html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关键词搜索：https://www.jiaokey.com/tag/燃烧理论  化学反应流动系统的基础理论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