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书名：塔格英语听力  基础训练</w:t>
      </w:r>
    </w:p>
    <w:p>
      <w:r>
        <w:t>作者：赵春霞，郭东敏，贺广贤编著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总页数：129</w:t>
      </w:r>
    </w:p>
    <w:p>
      <w:r>
        <w:t>更多请访问教客网: www.jiaokey.com</w:t>
      </w:r>
    </w:p>
    <w:p>
      <w:r>
        <w:t>塔格英语听力  基础训练 评论地址：https://www.jiaokey.com/book/detail/10187683.html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