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书名：大学生研究生出国人员英语听力教程</w:t>
      </w:r>
    </w:p>
    <w:p>
      <w:r>
        <w:t>作者：吴明亮主编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总页数：237</w:t>
      </w:r>
    </w:p>
    <w:p>
      <w:r>
        <w:t>更多请访问教客网: www.jiaokey.com</w:t>
      </w:r>
    </w:p>
    <w:p>
      <w:r>
        <w:t>大学生研究生出国人员英语听力教程 评论地址：https://www.jiaokey.com/book/detail/10187672.html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