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书名：学讲英语</w:t>
      </w:r>
    </w:p>
    <w:p>
      <w:r>
        <w:t>作者：陈忠和</w:t>
      </w:r>
    </w:p>
    <w:p>
      <w:r>
        <w:t>出版社：中外出版社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学讲英语 评论地址：https://www.jiaokey.com/book/detail/10187653.html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