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书名：西方风情录</w:t>
      </w:r>
    </w:p>
    <w:p>
      <w:r>
        <w:t>作者：陈红薇，欧小琪编译</w:t>
      </w:r>
    </w:p>
    <w:p>
      <w:r>
        <w:t>出版社：北京：外文出版社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西方风情录 评论地址：https://www.jiaokey.com/book/detail/10187619.html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