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当代美国情景语句500例</w:t>
      </w:r>
    </w:p>
    <w:p>
      <w:r>
        <w:rPr>
          <w:rFonts w:ascii="宋体" w:hAnsi="宋体" w:eastAsia="宋体"/>
          <w:sz w:val="24"/>
        </w:rPr>
        <w:t>（美）肖恩·霍利（S.Holley），汪福祥著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当代美国情景语句500例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（美）肖恩·霍利（S.Holley），汪福祥著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本书出售、求购地址：https://www.jiaokey.com/book/detail/10187613.html</w:t>
      </w:r>
    </w:p>
    <w:p>
      <w:r>
        <w:t>更多相关图书推荐：https://www.jiaokey.com</w:t>
      </w:r>
    </w:p>
    <w:p>
      <w:r>
        <w:t>（美）肖恩·霍利（S.Holley），汪福祥著 其他作品：https://www.jiaokey.com/tag/（美）肖恩·霍利（S.Holley），汪福祥著.html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关键词搜索：https://www.jiaokey.com/tag/当代美国情景语句500例.html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