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国际日语水平考试  听解应试问题集  1级、2级</w:t>
      </w:r>
    </w:p>
    <w:p>
      <w:r>
        <w:rPr>
          <w:rFonts w:ascii="宋体" w:hAnsi="宋体" w:eastAsia="宋体"/>
          <w:sz w:val="24"/>
        </w:rPr>
        <w:t>（日）筒井由美子等编著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国际日语水平考试  听解应试问题集  1级、2级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（日）筒井由美子等编著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本书出售、求购地址：https://www.jiaokey.com/book/detail/10187608.html</w:t>
      </w:r>
    </w:p>
    <w:p>
      <w:r>
        <w:t>更多相关图书推荐：https://www.jiaokey.com</w:t>
      </w:r>
    </w:p>
    <w:p>
      <w:r>
        <w:t>（日）筒井由美子等编著 其他作品：https://www.jiaokey.com/tag/（日）筒井由美子等编著.html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关键词搜索：https://www.jiaokey.com/tag/国际日语水平考试  听解应试问题集  1级、2级.html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