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系列教材之二  高力を高めるなめの日本语  能力日语</w:t>
      </w:r>
    </w:p>
    <w:p>
      <w:r>
        <w:rPr>
          <w:rFonts w:ascii="宋体" w:hAnsi="宋体" w:eastAsia="宋体"/>
          <w:sz w:val="24"/>
        </w:rPr>
        <w:t>李延坤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系列教材之二  高力を高めるなめの日本语  能力日语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本书出售、求购地址：https://www.jiaokey.com/book/detail/10187588.html</w:t>
      </w:r>
    </w:p>
    <w:p>
      <w:r>
        <w:t>更多相关图书推荐：https://www.jiaokey.com</w:t>
      </w:r>
    </w:p>
    <w:p>
      <w:r>
        <w:t>李延坤 其他作品：https://www.jiaokey.com/tag/李延坤.html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关键词搜索：https://www.jiaokey.com/tag/系列教材之二  高力を高めるなめの日本语  能力日语.html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