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大工业过程计算机在线稳态优化控制</w:t>
      </w:r>
    </w:p>
    <w:p>
      <w:r>
        <w:rPr>
          <w:rFonts w:ascii="宋体" w:hAnsi="宋体" w:eastAsia="宋体"/>
          <w:sz w:val="24"/>
        </w:rPr>
        <w:t>万百五，黄正良著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大工业过程计算机在线稳态优化控制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万百五，黄正良著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本书出售、求购地址：https://www.jiaokey.com/book/detail/10187500.html</w:t>
      </w:r>
    </w:p>
    <w:p>
      <w:r>
        <w:t>更多相关图书推荐：https://www.jiaokey.com</w:t>
      </w:r>
    </w:p>
    <w:p>
      <w:r>
        <w:t>万百五，黄正良著 其他作品：https://www.jiaokey.com/tag/万百五，黄正良著.html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关键词搜索：https://www.jiaokey.com/tag/大工业过程计算机在线稳态优化控制.html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