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经济往来的法定方式  如何签订与履行经济合同</w:t>
      </w:r>
    </w:p>
    <w:p>
      <w:r>
        <w:rPr>
          <w:rFonts w:ascii="宋体" w:hAnsi="宋体" w:eastAsia="宋体"/>
          <w:sz w:val="24"/>
        </w:rPr>
        <w:t>侯国云编著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经济往来的法定方式  如何签订与履行经济合同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本书出售、求购地址：https://www.jiaokey.com/book/detail/10187472.html</w:t>
      </w:r>
    </w:p>
    <w:p>
      <w:r>
        <w:t>更多相关图书推荐：https://www.jiaokey.com</w:t>
      </w:r>
    </w:p>
    <w:p>
      <w:r>
        <w:t>侯国云编著 其他作品：https://www.jiaokey.com/tag/侯国云编著.html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关键词搜索：https://www.jiaokey.com/tag/经济往来的法定方式  如何签订与履行经济合同.html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