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过程集成节能技术及应用</w:t>
      </w:r>
    </w:p>
    <w:p>
      <w:r>
        <w:rPr>
          <w:rFonts w:ascii="宋体" w:hAnsi="宋体" w:eastAsia="宋体"/>
          <w:sz w:val="24"/>
        </w:rPr>
        <w:t>（英）B.林和甫（B.Linnhoff）等著；郑丕谔译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过程集成节能技术及应用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（英）B.林和甫（B.Linnhoff）等著；郑丕谔译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本书出售、求购地址：https://www.jiaokey.com/book/detail/10187407.html</w:t>
      </w:r>
    </w:p>
    <w:p>
      <w:r>
        <w:t>更多相关图书推荐：https://www.jiaokey.com</w:t>
      </w:r>
    </w:p>
    <w:p>
      <w:r>
        <w:t>（英）B.林和甫（B.Linnhoff）等著；郑丕谔译 其他作品：https://www.jiaokey.com/tag/（英）B.林和甫（B.Linnhoff）等著；郑丕谔译.html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关键词搜索：https://www.jiaokey.com/tag/过程集成节能技术及应用.html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