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书名：蒸汽锅炉安全技术监察规程解析</w:t>
      </w:r>
    </w:p>
    <w:p>
      <w:r>
        <w:t>作者：刘福仁著</w:t>
      </w:r>
    </w:p>
    <w:p>
      <w:r>
        <w:t>出版社：北京：劳动人事出版社</w:t>
      </w:r>
    </w:p>
    <w:p>
      <w:r>
        <w:t>出版日期：1990.02</w:t>
      </w:r>
    </w:p>
    <w:p>
      <w:r>
        <w:t>总页数：328</w:t>
      </w:r>
    </w:p>
    <w:p>
      <w:r>
        <w:t>更多请访问教客网: www.jiaokey.com</w:t>
      </w:r>
    </w:p>
    <w:p>
      <w:r>
        <w:t>蒸汽锅炉安全技术监察规程解析 评论地址：https://www.jiaokey.com/book/detail/10187404.html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