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作者：姚仲鹏等编</w:t>
      </w:r>
    </w:p>
    <w:p>
      <w:r>
        <w:t>出版社：北京：北京理工大学出版社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传热学 评论地址：https://www.jiaokey.com/book/detail/10187402.html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