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光学玻璃生产的物理化学原理</w:t>
      </w:r>
    </w:p>
    <w:p>
      <w:r>
        <w:rPr>
          <w:rFonts w:ascii="宋体" w:hAnsi="宋体" w:eastAsia="宋体"/>
          <w:sz w:val="24"/>
        </w:rPr>
        <w:t>（苏）杰姆金娜（Л.И.Демкина）主编；李荣生，张福初译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光学玻璃生产的物理化学原理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（苏）杰姆金娜（Л.И.Демкина）主编；李荣生，张福初译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本书出售、求购地址：https://www.jiaokey.com/book/detail/10187374.html</w:t>
      </w:r>
    </w:p>
    <w:p>
      <w:r>
        <w:t>更多相关图书推荐：https://www.jiaokey.com</w:t>
      </w:r>
    </w:p>
    <w:p>
      <w:r>
        <w:t>（苏）杰姆金娜（Л.И.Демкина）主编；李荣生，张福初译 其他作品：https://www.jiaokey.com/tag/（苏）杰姆金娜（Л.И.Демкина）主编；李荣生，张福初译.html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关键词搜索：https://www.jiaokey.com/tag/光学玻璃生产的物理化学原理.html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