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书名：数字移动通信系统</w:t>
      </w:r>
    </w:p>
    <w:p>
      <w:r>
        <w:t>作者：陈德荣，林家儒编著</w:t>
      </w:r>
    </w:p>
    <w:p>
      <w:r>
        <w:t>出版社：北京：北京邮电大学出版社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数字移动通信系统 评论地址：https://www.jiaokey.com/book/detail/10187354.html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