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书名：现代移动通信系统</w:t>
      </w:r>
    </w:p>
    <w:p>
      <w:r>
        <w:t>作者：祁玉生，邵世祥编著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总页数：610</w:t>
      </w:r>
    </w:p>
    <w:p>
      <w:r>
        <w:t>更多请访问教客网: www.jiaokey.com</w:t>
      </w:r>
    </w:p>
    <w:p>
      <w:r>
        <w:t>现代移动通信系统 评论地址：https://www.jiaokey.com/book/detail/10187347.html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