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书名：现代防护装饰性电镀</w:t>
      </w:r>
    </w:p>
    <w:p>
      <w:r>
        <w:t>作者：胡信国，李桂芝编著</w:t>
      </w:r>
    </w:p>
    <w:p>
      <w:r>
        <w:t>出版社：哈尔滨：哈尔滨工业大学出版社</w:t>
      </w:r>
    </w:p>
    <w:p>
      <w:r>
        <w:t>出版日期：1989.03</w:t>
      </w:r>
    </w:p>
    <w:p>
      <w:r>
        <w:t>总页数：389</w:t>
      </w:r>
    </w:p>
    <w:p>
      <w:r>
        <w:t>更多请访问教客网: www.jiaokey.com</w:t>
      </w:r>
    </w:p>
    <w:p>
      <w:r>
        <w:t>现代防护装饰性电镀 评论地址：https://www.jiaokey.com/book/detail/10187336.html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