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书名：多频漫游高速寻呼技术</w:t>
      </w:r>
    </w:p>
    <w:p>
      <w:r>
        <w:t>作者：郎保真编著</w:t>
      </w:r>
    </w:p>
    <w:p>
      <w:r>
        <w:t>出版社：北京:人民邮电出版社,1997.07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多频漫游高速寻呼技术 评论地址：https://www.jiaokey.com/book/detail/10187326.html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