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每日英语续集  下</w:t>
      </w:r>
    </w:p>
    <w:p>
      <w:r>
        <w:rPr>
          <w:rFonts w:ascii="宋体" w:hAnsi="宋体" w:eastAsia="宋体"/>
          <w:sz w:val="24"/>
        </w:rPr>
        <w:t>（加拿大）坎贝尔（Campbell，Dong），（加拿大）法兰特（Farrant，Ted）编著；项顺娱，么建华译注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每日英语续集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（加拿大）坎贝尔（Campbell，Dong），（加拿大）法兰特（Farrant，Ted）编著；项顺娱，么建华译注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本书出售、求购地址：https://www.jiaokey.com/book/detail/10187306.html</w:t>
      </w:r>
    </w:p>
    <w:p>
      <w:r>
        <w:t>更多相关图书推荐：https://www.jiaokey.com</w:t>
      </w:r>
    </w:p>
    <w:p>
      <w:r>
        <w:t>（加拿大）坎贝尔（Campbell，Dong），（加拿大）法兰特（Farrant，Ted）编著；项顺娱，么建华译注 其他作品：https://www.jiaokey.com/tag/（加拿大）坎贝尔（Campbell，Dong），（加拿大）法兰特（Farrant，Ted）编著；项顺娱，么建华译注.html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关键词搜索：https://www.jiaokey.com/tag/每日英语续集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