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书名：实用水力过渡过程</w:t>
      </w:r>
    </w:p>
    <w:p>
      <w:r>
        <w:t>作者：（加）M. H. 乔德里著；陈家远等译</w:t>
      </w:r>
    </w:p>
    <w:p>
      <w:r>
        <w:t>出版社：四川省水力发电工程学会</w:t>
      </w:r>
    </w:p>
    <w:p>
      <w:r>
        <w:t>出版日期：1985.09</w:t>
      </w:r>
    </w:p>
    <w:p>
      <w:r>
        <w:t>总页数：421</w:t>
      </w:r>
    </w:p>
    <w:p>
      <w:r>
        <w:t>更多请访问教客网: www.jiaokey.com</w:t>
      </w:r>
    </w:p>
    <w:p>
      <w:r>
        <w:t>实用水力过渡过程 评论地址：https://www.jiaokey.com/book/detail/10187219.html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