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书名：水力学中的微分方程及其应用</w:t>
      </w:r>
    </w:p>
    <w:p>
      <w:r>
        <w:t>作者：（美）李文勋（Li，W.H.）著；韩祖恒，郑开琪译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总页数：386</w:t>
      </w:r>
    </w:p>
    <w:p>
      <w:r>
        <w:t>更多请访问教客网: www.jiaokey.com</w:t>
      </w:r>
    </w:p>
    <w:p>
      <w:r>
        <w:t>水力学中的微分方程及其应用 评论地址：https://www.jiaokey.com/book/detail/10187199.html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