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书名：管网中不稳定流动的水力分析</w:t>
      </w:r>
    </w:p>
    <w:p>
      <w:r>
        <w:t>作者：（英）福克斯（J.A.Fox）著；陈祖泽译</w:t>
      </w:r>
    </w:p>
    <w:p>
      <w:r>
        <w:t>出版社：北京：石油工业出版社</w:t>
      </w:r>
    </w:p>
    <w:p>
      <w:r>
        <w:t>出版日期：1983.01</w:t>
      </w:r>
    </w:p>
    <w:p>
      <w:r>
        <w:t>总页数：233</w:t>
      </w:r>
    </w:p>
    <w:p>
      <w:r>
        <w:t>更多请访问教客网: www.jiaokey.com</w:t>
      </w:r>
    </w:p>
    <w:p>
      <w:r>
        <w:t>管网中不稳定流动的水力分析 评论地址：https://www.jiaokey.com/book/detail/10187195.html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