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信息技术与竞争优势  英文版</w:t>
      </w:r>
    </w:p>
    <w:p>
      <w:r>
        <w:rPr>
          <w:rFonts w:ascii="宋体" w:hAnsi="宋体" w:eastAsia="宋体"/>
          <w:sz w:val="24"/>
        </w:rPr>
        <w:t>（美）杰克 D.卡隆（Jack D.Callon）著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信息技术与竞争优势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 D.卡隆（Jack D.Callon）著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本书出售、求购地址：https://www.jiaokey.com/book/detail/10187138.html</w:t>
      </w:r>
    </w:p>
    <w:p>
      <w:r>
        <w:t>更多相关图书推荐：https://www.jiaokey.com</w:t>
      </w:r>
    </w:p>
    <w:p>
      <w:r>
        <w:t>（美）杰克 D.卡隆（Jack D.Callon）著 其他作品：https://www.jiaokey.com/tag/（美）杰克 D.卡隆（Jack D.Callon）著.html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关键词搜索：https://www.jiaokey.com/tag/信息技术与竞争优势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