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六种思路  德·波罗博士谈经营管理思维的基本技巧</w:t>
      </w:r>
    </w:p>
    <w:p>
      <w:r>
        <w:rPr>
          <w:rFonts w:ascii="宋体" w:hAnsi="宋体" w:eastAsia="宋体"/>
          <w:sz w:val="24"/>
        </w:rPr>
        <w:t>（美）德·波罗著；杨东译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六种思路  德·波罗博士谈经营管理思维的基本技巧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（美）德·波罗著；杨东译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本书出售、求购地址：https://www.jiaokey.com/book/detail/10187093.html</w:t>
      </w:r>
    </w:p>
    <w:p>
      <w:r>
        <w:t>更多相关图书推荐：https://www.jiaokey.com</w:t>
      </w:r>
    </w:p>
    <w:p>
      <w:r>
        <w:t>（美）德·波罗著；杨东译 其他作品：https://www.jiaokey.com/tag/（美）德·波罗著；杨东译.html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关键词搜索：https://www.jiaokey.com/tag/六种思路  德·波罗博士谈经营管理思维的基本技巧.html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