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第6册  教师参考书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第6册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本书出售、求购地址：https://www.jiaokey.com/book/detail/10187081.html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英语阅读  第6册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