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书名：放样号料工工艺学  中级</w:t>
      </w:r>
    </w:p>
    <w:p>
      <w:r>
        <w:t>作者：陈民权，黄铭章编</w:t>
      </w:r>
    </w:p>
    <w:p>
      <w:r>
        <w:t>出版社：哈尔滨：哈尔滨船舶工程学院出版社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放样号料工工艺学  中级 评论地址：https://www.jiaokey.com/book/detail/10186953.html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