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建筑工程合同管理与索赔</w:t>
      </w:r>
    </w:p>
    <w:p>
      <w:r>
        <w:rPr>
          <w:rFonts w:ascii="宋体" w:hAnsi="宋体" w:eastAsia="宋体"/>
          <w:sz w:val="24"/>
        </w:rPr>
        <w:t>成虎，钱昆润主编（东南大学土木学院）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建筑工程合同管理与索赔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成虎，钱昆润主编（东南大学土木学院）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本书出售、求购地址：https://www.jiaokey.com/book/detail/10186935.html</w:t>
      </w:r>
    </w:p>
    <w:p>
      <w:r>
        <w:t>更多相关图书推荐：https://www.jiaokey.com</w:t>
      </w:r>
    </w:p>
    <w:p>
      <w:r>
        <w:t>成虎，钱昆润主编（东南大学土木学院） 其他作品：https://www.jiaokey.com/tag/成虎，钱昆润主编（东南大学土木学院）.html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关键词搜索：https://www.jiaokey.com/tag/建筑工程合同管理与索赔.html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