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书名：造船生产过程自动化与机械化</w:t>
      </w:r>
    </w:p>
    <w:p>
      <w:r>
        <w:t>作者：（苏）В.Ｋ.库斯明科著；上海造船工艺研究所译</w:t>
      </w:r>
    </w:p>
    <w:p>
      <w:r>
        <w:t>出版社：上海：上海人民出版社</w:t>
      </w:r>
    </w:p>
    <w:p>
      <w:r>
        <w:t>出版日期：1975.03</w:t>
      </w:r>
    </w:p>
    <w:p>
      <w:r>
        <w:t>总页数：215</w:t>
      </w:r>
    </w:p>
    <w:p>
      <w:r>
        <w:t>更多请访问教客网: www.jiaokey.com</w:t>
      </w:r>
    </w:p>
    <w:p>
      <w:r>
        <w:t>造船生产过程自动化与机械化 评论地址：https://www.jiaokey.com/book/detail/10186925.html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