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电焊船体结体的变形</w:t>
      </w:r>
    </w:p>
    <w:p>
      <w:r>
        <w:rPr>
          <w:rFonts w:ascii="宋体" w:hAnsi="宋体" w:eastAsia="宋体"/>
          <w:sz w:val="24"/>
        </w:rPr>
        <w:t>в.п.伏罗特金等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电焊船体结体的变形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в.п.伏罗特金等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本书出售、求购地址：https://www.jiaokey.com/book/detail/10186900.html</w:t>
      </w:r>
    </w:p>
    <w:p>
      <w:r>
        <w:t>更多相关图书推荐：https://www.jiaokey.com</w:t>
      </w:r>
    </w:p>
    <w:p>
      <w:r>
        <w:t>в.п.伏罗特金等 其他作品：https://www.jiaokey.com/tag/в.п.伏罗特金等.html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关键词搜索：https://www.jiaokey.com/tag/电焊船体结体的变形.html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