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书名：船体结构的焊接变形</w:t>
      </w:r>
    </w:p>
    <w:p>
      <w:r>
        <w:t>作者：（苏）库兹米诺夫（С.А.Кузьминов）编；王承权译</w:t>
      </w:r>
    </w:p>
    <w:p>
      <w:r>
        <w:t>出版社：北京：国防工业出版社</w:t>
      </w:r>
    </w:p>
    <w:p>
      <w:r>
        <w:t>出版日期：1978.12</w:t>
      </w:r>
    </w:p>
    <w:p>
      <w:r>
        <w:t>总页数：352</w:t>
      </w:r>
    </w:p>
    <w:p>
      <w:r>
        <w:t>更多请访问教客网: www.jiaokey.com</w:t>
      </w:r>
    </w:p>
    <w:p>
      <w:r>
        <w:t>船体结构的焊接变形 评论地址：https://www.jiaokey.com/book/detail/10186897.html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