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书名：船舶上墩与下水的简易方法</w:t>
      </w:r>
    </w:p>
    <w:p>
      <w:r>
        <w:t>作者：翁启献编</w:t>
      </w:r>
    </w:p>
    <w:p>
      <w:r>
        <w:t>出版社：北京:人民交通出版社,1965.08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船舶上墩与下水的简易方法 评论地址：https://www.jiaokey.com/book/detail/10186896.html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