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书名：造船工程中的技术检查</w:t>
      </w:r>
    </w:p>
    <w:p>
      <w:r>
        <w:t>作者：张季琴等译</w:t>
      </w:r>
    </w:p>
    <w:p>
      <w:r>
        <w:t>出版社：中国人民解放军军事工程学院</w:t>
      </w:r>
    </w:p>
    <w:p>
      <w:r>
        <w:t>出版日期：1956.11</w:t>
      </w:r>
    </w:p>
    <w:p>
      <w:r>
        <w:t>总页数：207</w:t>
      </w:r>
    </w:p>
    <w:p>
      <w:r>
        <w:t>更多请访问教客网: www.jiaokey.com</w:t>
      </w:r>
    </w:p>
    <w:p>
      <w:r>
        <w:t>造船工程中的技术检查 评论地址：https://www.jiaokey.com/book/detail/10186889.html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