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书名：挠性陀螺罗经</w:t>
      </w:r>
    </w:p>
    <w:p>
      <w:r>
        <w:t>作者：江德藩，施超编</w:t>
      </w:r>
    </w:p>
    <w:p>
      <w:r>
        <w:t>出版社：北京:人民交通出版社,1982.09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挠性陀螺罗经 评论地址：https://www.jiaokey.com/book/detail/10186884.html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