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书名：新编世界集成电路大全 IC Master 上</w:t>
      </w:r>
    </w:p>
    <w:p>
      <w:r>
        <w:t>作者：吴承祜，徐达山主编</w:t>
      </w:r>
    </w:p>
    <w:p>
      <w:r>
        <w:t>出版社：哈尔滨：黑龙江人民出版社</w:t>
      </w:r>
    </w:p>
    <w:p>
      <w:r>
        <w:t>出版日期：1987.04</w:t>
      </w:r>
    </w:p>
    <w:p>
      <w:r>
        <w:t>总页数：1535</w:t>
      </w:r>
    </w:p>
    <w:p>
      <w:r>
        <w:t>更多请访问教客网: www.jiaokey.com</w:t>
      </w:r>
    </w:p>
    <w:p>
      <w:r>
        <w:t>新编世界集成电路大全 IC Master 上 评论地址：https://www.jiaokey.com/book/detail/10186822.html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