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电讯系统工程</w:t>
      </w:r>
    </w:p>
    <w:p>
      <w:r>
        <w:rPr>
          <w:rFonts w:ascii="宋体" w:hAnsi="宋体" w:eastAsia="宋体"/>
          <w:sz w:val="24"/>
        </w:rPr>
        <w:t>（美）林赛（W.C.Lindsey），（美）西蒙（M.K.Simon）著；邓金木译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电讯系统工程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（美）林赛（W.C.Lindsey），（美）西蒙（M.K.Simon）著；邓金木译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本书出售、求购地址：https://www.jiaokey.com/book/detail/10186808.html</w:t>
      </w:r>
    </w:p>
    <w:p>
      <w:r>
        <w:t>更多相关图书推荐：https://www.jiaokey.com</w:t>
      </w:r>
    </w:p>
    <w:p>
      <w:r>
        <w:t>（美）林赛（W.C.Lindsey），（美）西蒙（M.K.Simon）著；邓金木译 其他作品：https://www.jiaokey.com/tag/（美）林赛（W.C.Lindsey），（美）西蒙（M.K.Simon）著；邓金木译.html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关键词搜索：https://www.jiaokey.com/tag/电讯系统工程.html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