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书名：信号  电路  系统资料汇编  1  系统基本概念、系统状态空间分析</w:t>
      </w:r>
    </w:p>
    <w:p>
      <w:r>
        <w:t>作者：教育部高等学校工科电工教材编审委员会电路理论及信号分析编审小组编</w:t>
      </w:r>
    </w:p>
    <w:p>
      <w:r>
        <w:t>出版社：北京：高等教育出版社</w:t>
      </w:r>
    </w:p>
    <w:p>
      <w:r>
        <w:t>出版日期：1985.11</w:t>
      </w:r>
    </w:p>
    <w:p>
      <w:r>
        <w:t>总页数：438</w:t>
      </w:r>
    </w:p>
    <w:p>
      <w:r>
        <w:t>更多请访问教客网: www.jiaokey.com</w:t>
      </w:r>
    </w:p>
    <w:p>
      <w:r>
        <w:t>信号  电路  系统资料汇编  1  系统基本概念、系统状态空间分析 评论地址：https://www.jiaokey.com/book/detail/10186800.html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