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信息传播知识辞典</w:t>
      </w:r>
    </w:p>
    <w:p>
      <w:r>
        <w:rPr>
          <w:rFonts w:ascii="宋体" w:hAnsi="宋体" w:eastAsia="宋体"/>
          <w:sz w:val="24"/>
        </w:rPr>
        <w:t>日本广播出版协会编；蔡振扬，蔡林海译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信息传播知识辞典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日本广播出版协会编；蔡振扬，蔡林海译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本书出售、求购地址：https://www.jiaokey.com/book/detail/10186777.html</w:t>
      </w:r>
    </w:p>
    <w:p>
      <w:r>
        <w:t>更多相关图书推荐：https://www.jiaokey.com</w:t>
      </w:r>
    </w:p>
    <w:p>
      <w:r>
        <w:t>日本广播出版协会编；蔡振扬，蔡林海译 其他作品：https://www.jiaokey.com/tag/日本广播出版协会编；蔡振扬，蔡林海译.html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关键词搜索：https://www.jiaokey.com/tag/信息传播知识辞典.html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