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中小功率行波管设计手册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中小功率行波管设计手册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电子管设计手册编辑委员会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本书出售、求购地址：https://www.jiaokey.com/book/detail/10186766.html</w:t>
      </w:r>
    </w:p>
    <w:p>
      <w:r>
        <w:t>更多相关图书推荐：https://www.jiaokey.com</w:t>
      </w:r>
    </w:p>
    <w:p>
      <w:r>
        <w:t>电子管设计手册编辑委员会 出版图书：https://www.jiaokey.com/tag/电子管设计手册编辑委员会.html</w:t>
      </w:r>
    </w:p>
    <w:p>
      <w:r>
        <w:t>关键词搜索：https://www.jiaokey.com/tag/中小功率行波管设计手册.html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