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书名：材料耐腐蚀性能手册</w:t>
      </w:r>
    </w:p>
    <w:p>
      <w:r>
        <w:t>作者：德列惹里教授</w:t>
      </w:r>
    </w:p>
    <w:p>
      <w:r>
        <w:t>出版社：北京:国防工业出版社,1958.09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材料耐腐蚀性能手册 评论地址：https://www.jiaokey.com/book/detail/10186752.html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