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书名：高强度螺栓摩擦连接概论</w:t>
      </w:r>
    </w:p>
    <w:p>
      <w:r>
        <w:t>作者：（日）田岛二郎著；铁道部基建局编译组译</w:t>
      </w:r>
    </w:p>
    <w:p>
      <w:r>
        <w:t>出版社：人民铁道出版社</w:t>
      </w:r>
    </w:p>
    <w:p>
      <w:r>
        <w:t>出版日期：1978.05</w:t>
      </w:r>
    </w:p>
    <w:p>
      <w:r>
        <w:t>总页数：136</w:t>
      </w:r>
    </w:p>
    <w:p>
      <w:r>
        <w:t>更多请访问教客网: www.jiaokey.com</w:t>
      </w:r>
    </w:p>
    <w:p>
      <w:r>
        <w:t>高强度螺栓摩擦连接概论 评论地址：https://www.jiaokey.com/book/detail/10186695.html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