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书名：自动装配图集</w:t>
      </w:r>
    </w:p>
    <w:p>
      <w:r>
        <w:t>作者：（英）R.M.韦布，（英）W.S.霍利斯编；胡潮曾译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总页数：356</w:t>
      </w:r>
    </w:p>
    <w:p>
      <w:r>
        <w:t>更多请访问教客网: www.jiaokey.com</w:t>
      </w:r>
    </w:p>
    <w:p>
      <w:r>
        <w:t>自动装配图集 评论地址：https://www.jiaokey.com/book/detail/10186690.html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