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书名：自动装配图集  传送机构</w:t>
      </w:r>
    </w:p>
    <w:p>
      <w:r>
        <w:t>作者：（英）韦布，R，M，（英）乔特，B.D编；王绍杰，胡潮曾译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总页数：203</w:t>
      </w:r>
    </w:p>
    <w:p>
      <w:r>
        <w:t>更多请访问教客网: www.jiaokey.com</w:t>
      </w:r>
    </w:p>
    <w:p>
      <w:r>
        <w:t>自动装配图集  传送机构 评论地址：https://www.jiaokey.com/book/detail/10186687.html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